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sz w:val="28"/>
        </w:rPr>
        <w:t>СОГЛАСИЕ УЧАСТНИКА</w:t>
        <w:br/>
        <w:t>и отказ от преимущественного права покупки доли</w:t>
      </w:r>
    </w:p>
    <w:p>
      <w:pPr>
        <w:spacing w:after="160"/>
      </w:pPr>
      <w:r>
        <w:t>Я, [ФИО участника], паспорт: [серия, номер, кем и когда выдан], зарегистрирован(а) по адресу: [адрес], являюсь участником [ООО «__________»] (ОГРН [__________], ИНН [__________]) с долей [__]% уставного капитала.</w:t>
      </w:r>
    </w:p>
    <w:p>
      <w:pPr>
        <w:spacing w:after="120"/>
      </w:pPr>
      <w:r>
        <w:t>Настоящим заявляю следующее:</w:t>
      </w:r>
    </w:p>
    <w:p>
      <w:pPr>
        <w:pStyle w:val="ListBullet"/>
        <w:spacing w:after="40"/>
      </w:pPr>
      <w:r>
        <w:t>Подтверждаю, что уведомлен(а) о намерении [ФИО продавца] отчуждать долю (часть доли) в размере [__]% уставного капитала Общества на условиях: цена [__________] руб., покупатель [ФИО/наименование покупателя].</w:t>
      </w:r>
    </w:p>
    <w:p>
      <w:pPr>
        <w:pStyle w:val="ListBullet"/>
        <w:spacing w:after="40"/>
      </w:pPr>
      <w:r>
        <w:t>Отказываюсь от преимущественного права покупки указанной доли (части доли) и не намерен(а) использовать такое право.</w:t>
      </w:r>
    </w:p>
    <w:p>
      <w:pPr>
        <w:pStyle w:val="ListBullet"/>
        <w:spacing w:after="40"/>
      </w:pPr>
      <w:r>
        <w:t>Выражаю согласие на отчуждение доли (части доли) [ФИО продавца] в пользу [ФИО/наименование покупателя] на указанных условиях (если согласие требуется уставом/законом).</w:t>
      </w:r>
    </w:p>
    <w:p>
      <w:pPr>
        <w:pStyle w:val="ListBullet"/>
        <w:spacing w:after="40"/>
      </w:pPr>
      <w:r>
        <w:t>Не имею возражений против вступления [ФИО/наименование покупателя] в состав участников Общества и внесения соответствующих изменений в сведения ЕГРЮЛ.</w:t>
      </w:r>
    </w:p>
    <w:p>
      <w:pPr>
        <w:spacing w:after="160"/>
      </w:pPr>
      <w:r>
        <w:t>Настоящее согласие (и отказ) дано добровольно, содержание последствий мне понятно.</w:t>
      </w:r>
    </w:p>
    <w:p>
      <w:pPr>
        <w:spacing w:after="120"/>
        <w:jc w:val="right"/>
      </w:pPr>
      <w:r>
        <w:t>Дата: [ДД.ММ.ГГГГ]</w:t>
      </w:r>
    </w:p>
    <w:p>
      <w:pPr>
        <w:spacing w:after="120"/>
        <w:jc w:val="right"/>
      </w:pPr>
      <w:r>
        <w:t>Место составления: [город]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after="0"/>
            </w:pPr>
            <w:r>
              <w:t>Подпись:</w:t>
            </w:r>
          </w:p>
        </w:tc>
        <w:tc>
          <w:tcPr>
            <w:tcW w:type="dxa" w:w="4986"/>
          </w:tcPr>
          <w:p>
            <w:pPr>
              <w:spacing w:after="0"/>
            </w:pPr>
            <w:r>
              <w:t>____________________</w:t>
            </w:r>
          </w:p>
        </w:tc>
      </w:tr>
      <w:tr>
        <w:tc>
          <w:tcPr>
            <w:tcW w:type="dxa" w:w="4986"/>
          </w:tcPr>
          <w:p>
            <w:pPr>
              <w:spacing w:after="0"/>
            </w:pPr>
            <w:r>
              <w:t>ФИО:</w:t>
            </w:r>
          </w:p>
        </w:tc>
        <w:tc>
          <w:tcPr>
            <w:tcW w:type="dxa" w:w="4986"/>
          </w:tcPr>
          <w:p>
            <w:pPr>
              <w:spacing w:after="0"/>
            </w:pPr>
            <w:r>
              <w:t>[ФИО участника]</w:t>
            </w:r>
          </w:p>
        </w:tc>
      </w:tr>
    </w:tbl>
    <w:p/>
    <w:p>
      <w:r>
        <w:br w:type="page"/>
      </w:r>
    </w:p>
    <w:p>
      <w:pPr>
        <w:spacing w:after="200"/>
        <w:jc w:val="center"/>
      </w:pPr>
      <w:r>
        <w:rPr>
          <w:b/>
          <w:sz w:val="28"/>
        </w:rPr>
        <w:t>ЛИСТ ПОДПИСЕЙ УЧАСТНИКОВ</w:t>
        <w:br/>
        <w:t>(если требуется собрать в одном документе)</w:t>
      </w:r>
    </w:p>
    <w:p>
      <w:pPr>
        <w:spacing w:after="160"/>
      </w:pPr>
      <w:r>
        <w:t>Общество: [ООО «__________»], ОГРН [__________], ИНН [__________].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spacing w:after="0"/>
            </w:pPr>
            <w:r>
              <w:rPr>
                <w:b/>
              </w:rPr>
              <w:t>№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rPr>
                <w:b/>
              </w:rPr>
              <w:t>ФИО участника / Доля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rPr>
                <w:b/>
              </w:rPr>
              <w:t>Подпись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rPr>
                <w:b/>
              </w:rPr>
              <w:t>Дата</w:t>
            </w:r>
          </w:p>
        </w:tc>
      </w:tr>
      <w:tr>
        <w:tc>
          <w:tcPr>
            <w:tcW w:type="dxa" w:w="2493"/>
          </w:tcPr>
          <w:p>
            <w:pPr>
              <w:spacing w:after="0"/>
            </w:pPr>
            <w:r>
              <w:t>1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[ФИО], [__]%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[ДД.ММ.ГГГГ]</w:t>
            </w:r>
          </w:p>
        </w:tc>
      </w:tr>
      <w:tr>
        <w:tc>
          <w:tcPr>
            <w:tcW w:type="dxa" w:w="2493"/>
          </w:tcPr>
          <w:p>
            <w:pPr>
              <w:spacing w:after="0"/>
            </w:pPr>
            <w:r>
              <w:t>2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[ФИО], [__]%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[ДД.ММ.ГГГГ]</w:t>
            </w:r>
          </w:p>
        </w:tc>
      </w:tr>
      <w:tr>
        <w:tc>
          <w:tcPr>
            <w:tcW w:type="dxa" w:w="2493"/>
          </w:tcPr>
          <w:p>
            <w:pPr>
              <w:spacing w:after="0"/>
            </w:pPr>
            <w:r>
              <w:t>3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[ФИО], [__]%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[ДД.ММ.ГГГГ]</w:t>
            </w:r>
          </w:p>
        </w:tc>
      </w:tr>
      <w:tr>
        <w:tc>
          <w:tcPr>
            <w:tcW w:type="dxa" w:w="2493"/>
          </w:tcPr>
          <w:p>
            <w:pPr>
              <w:spacing w:after="0"/>
            </w:pPr>
            <w:r>
              <w:t>4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[ФИО], [__]%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[ДД.ММ.ГГГГ]</w:t>
            </w:r>
          </w:p>
        </w:tc>
      </w:tr>
      <w:tr>
        <w:tc>
          <w:tcPr>
            <w:tcW w:type="dxa" w:w="2493"/>
          </w:tcPr>
          <w:p>
            <w:pPr>
              <w:spacing w:after="0"/>
            </w:pPr>
            <w:r>
              <w:t>5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[ФИО], [__]%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spacing w:after="0"/>
            </w:pPr>
            <w:r>
              <w:t>[ДД.ММ.ГГГГ]</w:t>
            </w:r>
          </w:p>
        </w:tc>
      </w:tr>
    </w:tbl>
    <w:p>
      <w:pPr>
        <w:spacing w:before="160" w:after="0"/>
      </w:pPr>
      <w:r>
        <w:rPr>
          <w:i/>
          <w:sz w:val="20"/>
        </w:rPr>
        <w:t>Примечание: используйте либо индивидуальные заявления, либо лист подписей - в зависимости от требований нотариуса и внутренней практики.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