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ПРИЛОЖЕНИЕ № [НОМЕР]</w:t>
      </w:r>
    </w:p>
    <w:p>
      <w:pPr>
        <w:jc w:val="center"/>
      </w:pPr>
      <w:r>
        <w:rPr>
          <w:b/>
          <w:sz w:val="24"/>
        </w:rPr>
        <w:t>Перечень передаваемых прав (НМА/ПО/ИС)</w:t>
      </w:r>
    </w:p>
    <w:p>
      <w:pPr>
        <w:jc w:val="center"/>
      </w:pPr>
      <w:r>
        <w:rPr>
          <w:b/>
          <w:sz w:val="24"/>
        </w:rPr>
        <w:t>к акту приема-передачи / к решению/протоколу</w:t>
      </w:r>
    </w:p>
    <w:p/>
    <w:p>
      <w:r>
        <w:rPr>
          <w:i/>
          <w:color w:val="5A5A5A"/>
        </w:rPr>
        <w:t>Примечание: это пример для публикации. Перед использованием адаптируйте под вашу ситуацию и устав ООО; при необходимости согласуйте с юристом/нотариусом.</w:t>
      </w:r>
    </w:p>
    <w:p/>
    <w:p>
      <w:r>
        <w:t>ООО «[НАИМЕНОВАНИЕ]». Дата: «[ДАТА]» [МЕСЯЦ] [ГОД] г.</w:t>
      </w:r>
    </w:p>
    <w:p>
      <w:r>
        <w:t>Основание: [РЕШЕНИЕ/ПРОТОКОЛ] № [НОМЕР] от [ДАТА], отчет оценщика № [НОМЕР] от [ДАТА].</w:t>
      </w:r>
    </w:p>
    <w:p/>
    <w:p>
      <w:r>
        <w:t>1. Объект прав:</w:t>
      </w:r>
    </w:p>
    <w:p>
      <w:pPr>
        <w:pStyle w:val="ListBullet"/>
      </w:pPr>
      <w:r>
        <w:t>Наименование/обозначение: [НАИМЕНОВАНИЕ]</w:t>
      </w:r>
    </w:p>
    <w:p>
      <w:pPr>
        <w:pStyle w:val="ListBullet"/>
      </w:pPr>
      <w:r>
        <w:t>Правообладатель: [ФИО/ООО]</w:t>
      </w:r>
    </w:p>
    <w:p>
      <w:pPr>
        <w:pStyle w:val="ListBullet"/>
      </w:pPr>
      <w:r>
        <w:t>Документы, подтверждающие права: [ДОГОВОР/СВИДЕТЕЛЬСТВО/АКТ/ЛИЦЕНЗИЯ]</w:t>
      </w:r>
    </w:p>
    <w:p>
      <w:pPr>
        <w:pStyle w:val="ListBullet"/>
      </w:pPr>
      <w:r>
        <w:t>Регистрационные данные (если есть): [№ свидетельства/заявки/реестра]</w:t>
      </w:r>
    </w:p>
    <w:p/>
    <w:p>
      <w:r>
        <w:t>2. Объем передаваемых прав:</w:t>
      </w:r>
    </w:p>
    <w:p>
      <w:pPr>
        <w:pStyle w:val="ListBullet"/>
      </w:pPr>
      <w:r>
        <w:t>Вид прав: [исключительные/неисключительные/право требования/иное]</w:t>
      </w:r>
    </w:p>
    <w:p>
      <w:pPr>
        <w:pStyle w:val="ListBullet"/>
      </w:pPr>
      <w:r>
        <w:t>Территория: [РФ/мир/перечень стран]</w:t>
      </w:r>
    </w:p>
    <w:p>
      <w:pPr>
        <w:pStyle w:val="ListBullet"/>
      </w:pPr>
      <w:r>
        <w:t>Срок: [с даты ... по дату ... / бессрочно, если применимо]</w:t>
      </w:r>
    </w:p>
    <w:p>
      <w:pPr>
        <w:pStyle w:val="ListBullet"/>
      </w:pPr>
      <w:r>
        <w:t>Способы использования: [перечень или ссылка на лицензионный договор]</w:t>
      </w:r>
    </w:p>
    <w:p>
      <w:pPr>
        <w:pStyle w:val="ListBullet"/>
      </w:pPr>
      <w:r>
        <w:t>Ограничения/обременения: [НЕТ/ОПИСАНИЕ]</w:t>
      </w:r>
    </w:p>
    <w:p/>
    <w:p>
      <w:r>
        <w:t>3. Передаваемые материалы (если применимо):</w:t>
      </w:r>
    </w:p>
    <w:p>
      <w:pPr>
        <w:pStyle w:val="ListBullet"/>
      </w:pPr>
      <w:r>
        <w:t>Исходный код/репозиторий: [ССЫЛКА/НОСИТЕЛЬ]</w:t>
      </w:r>
    </w:p>
    <w:p>
      <w:pPr>
        <w:pStyle w:val="ListBullet"/>
      </w:pPr>
      <w:r>
        <w:t>Дистрибутив/версии: [ПЕРЕЧЕНЬ]</w:t>
      </w:r>
    </w:p>
    <w:p>
      <w:pPr>
        <w:pStyle w:val="ListBullet"/>
      </w:pPr>
      <w:r>
        <w:t>Документация: [ПЕРЕЧЕНЬ]</w:t>
      </w:r>
    </w:p>
    <w:p>
      <w:pPr>
        <w:pStyle w:val="ListBullet"/>
      </w:pPr>
      <w:r>
        <w:t>Доступы/пароли: передаются отдельным каналом / актом: [ДА/НЕТ]</w:t>
      </w:r>
    </w:p>
    <w:p/>
    <w:p>
      <w:r>
        <w:t>4. Денежная оценка объекта прав: [СУММА] руб.</w:t>
      </w:r>
    </w:p>
    <w:p/>
    <w:p>
      <w:r>
        <w:t>Передающая сторона: ______________________ /[ФИО]/</w:t>
      </w:r>
    </w:p>
    <w:p>
      <w:r>
        <w:t>Принимающая сторона: ______________________ /[ФИО]/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 w:eastAsia="Calibri" w:cs="Calibr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 w:eastAsia="Calibri" w:cs="Calibr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 w:eastAsia="Calibri" w:cs="Calibr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