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3B2F1" w14:textId="77777777" w:rsidR="00587908" w:rsidRDefault="00000000">
      <w:pPr>
        <w:jc w:val="center"/>
      </w:pPr>
      <w:r>
        <w:rPr>
          <w:b/>
          <w:sz w:val="28"/>
        </w:rPr>
        <w:t>АКТ № ____</w:t>
      </w:r>
      <w:r>
        <w:rPr>
          <w:b/>
          <w:sz w:val="28"/>
        </w:rPr>
        <w:br/>
        <w:t>о заливе (затоплении) помещения</w:t>
      </w:r>
    </w:p>
    <w:p w14:paraId="04F47DE1" w14:textId="77777777" w:rsidR="00587908" w:rsidRDefault="00000000">
      <w:r>
        <w:t>Дата: «__» __________ 20__ г.   Время: ____:____   Место составления: _______________________</w:t>
      </w:r>
    </w:p>
    <w:p w14:paraId="328DC84D" w14:textId="77777777" w:rsidR="00587908" w:rsidRDefault="00000000">
      <w:r>
        <w:t>Адрес: ____________________________________________________________________________</w:t>
      </w:r>
    </w:p>
    <w:p w14:paraId="044A0838" w14:textId="77777777" w:rsidR="00587908" w:rsidRDefault="00000000">
      <w:r>
        <w:t>Квартира/помещение № ____   Этаж ____   Подъезд ____   Заявка/обращение № ____ от «__»__20__ г.</w:t>
      </w:r>
    </w:p>
    <w:p w14:paraId="272A0272" w14:textId="77777777" w:rsidR="00587908" w:rsidRDefault="00587908"/>
    <w:p w14:paraId="11AC8870" w14:textId="77777777" w:rsidR="00587908" w:rsidRDefault="00000000">
      <w:r>
        <w:rPr>
          <w:b/>
        </w:rPr>
        <w:t xml:space="preserve">Присутствовали (ФИО, статус): </w:t>
      </w:r>
    </w:p>
    <w:p w14:paraId="22FAECEF" w14:textId="77777777" w:rsidR="00587908" w:rsidRDefault="00000000">
      <w:r>
        <w:t>1) ____________________________________________________  подпись __________</w:t>
      </w:r>
    </w:p>
    <w:p w14:paraId="0F6041CD" w14:textId="77777777" w:rsidR="00587908" w:rsidRDefault="00000000">
      <w:r>
        <w:t>2) ____________________________________________________  подпись __________</w:t>
      </w:r>
    </w:p>
    <w:p w14:paraId="7AC9190E" w14:textId="77777777" w:rsidR="00587908" w:rsidRDefault="00000000">
      <w:r>
        <w:t>3) ____________________________________________________  подпись __________</w:t>
      </w:r>
    </w:p>
    <w:p w14:paraId="0FD32826" w14:textId="77777777" w:rsidR="00587908" w:rsidRDefault="00587908"/>
    <w:p w14:paraId="32B7E93C" w14:textId="77777777" w:rsidR="00587908" w:rsidRDefault="00000000">
      <w:r>
        <w:rPr>
          <w:b/>
        </w:rPr>
        <w:t xml:space="preserve">Обстоятельства: </w:t>
      </w:r>
    </w:p>
    <w:p w14:paraId="547B7BD0" w14:textId="77777777" w:rsidR="00587908" w:rsidRDefault="00000000">
      <w:r>
        <w:t>Дата/время обнаружения: «__»__20__ г. ____:____. Течь: ☐ продолжается ☐ устранена.</w:t>
      </w:r>
    </w:p>
    <w:p w14:paraId="2049AC50" w14:textId="77777777" w:rsidR="00587908" w:rsidRDefault="00000000">
      <w:r>
        <w:t>Краткое описание (что произошло, кем обнаружено, какие меры приняты):</w:t>
      </w:r>
    </w:p>
    <w:p w14:paraId="4564330F" w14:textId="77777777" w:rsidR="00587908" w:rsidRDefault="00000000">
      <w:r>
        <w:t>____________________________________________________________________________________</w:t>
      </w:r>
    </w:p>
    <w:p w14:paraId="3007908E" w14:textId="77777777" w:rsidR="00587908" w:rsidRDefault="00000000">
      <w:r>
        <w:t>____________________________________________________________________________________</w:t>
      </w:r>
    </w:p>
    <w:p w14:paraId="2D4163B7" w14:textId="77777777" w:rsidR="00587908" w:rsidRDefault="00587908"/>
    <w:p w14:paraId="409B2BF0" w14:textId="77777777" w:rsidR="00587908" w:rsidRDefault="00000000">
      <w:r>
        <w:rPr>
          <w:b/>
        </w:rPr>
        <w:t xml:space="preserve">Источник/причина (предположительно): </w:t>
      </w:r>
    </w:p>
    <w:p w14:paraId="1BF16278" w14:textId="77777777" w:rsidR="00587908" w:rsidRDefault="00000000">
      <w:r>
        <w:t>Источник: ☐ квартира № ____ сверху ☐ общедомовые сети ☐ кровля/швы ☐ иное ____________</w:t>
      </w:r>
    </w:p>
    <w:p w14:paraId="165B45A0" w14:textId="77777777" w:rsidR="00587908" w:rsidRDefault="00000000">
      <w:r>
        <w:t>Место/узел (по возможности конкретно): ______________________________________________</w:t>
      </w:r>
    </w:p>
    <w:p w14:paraId="468ACF29" w14:textId="77777777" w:rsidR="00587908" w:rsidRDefault="00000000">
      <w:r>
        <w:t>Кем/когда устранено (если устранено): _______________________________________________</w:t>
      </w:r>
    </w:p>
    <w:p w14:paraId="563A2F09" w14:textId="77777777" w:rsidR="00587908" w:rsidRDefault="00587908"/>
    <w:p w14:paraId="112B4FA1" w14:textId="77777777" w:rsidR="00587908" w:rsidRDefault="00000000">
      <w:r>
        <w:rPr>
          <w:b/>
        </w:rPr>
        <w:t>Повреждения (видимые на момент осмотра):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971"/>
        <w:gridCol w:w="1959"/>
        <w:gridCol w:w="2074"/>
        <w:gridCol w:w="1981"/>
        <w:gridCol w:w="1977"/>
      </w:tblGrid>
      <w:tr w:rsidR="00587908" w14:paraId="4DDAF498" w14:textId="77777777">
        <w:tc>
          <w:tcPr>
            <w:tcW w:w="1994" w:type="dxa"/>
          </w:tcPr>
          <w:p w14:paraId="459A816B" w14:textId="77777777" w:rsidR="00587908" w:rsidRDefault="00000000">
            <w:r>
              <w:rPr>
                <w:b/>
              </w:rPr>
              <w:t>Помещение</w:t>
            </w:r>
          </w:p>
        </w:tc>
        <w:tc>
          <w:tcPr>
            <w:tcW w:w="1994" w:type="dxa"/>
          </w:tcPr>
          <w:p w14:paraId="5363CCF9" w14:textId="77777777" w:rsidR="00587908" w:rsidRDefault="00000000">
            <w:r>
              <w:rPr>
                <w:b/>
              </w:rPr>
              <w:t>Элемент</w:t>
            </w:r>
          </w:p>
        </w:tc>
        <w:tc>
          <w:tcPr>
            <w:tcW w:w="1994" w:type="dxa"/>
          </w:tcPr>
          <w:p w14:paraId="36BB43E6" w14:textId="77777777" w:rsidR="00587908" w:rsidRDefault="00000000">
            <w:r>
              <w:rPr>
                <w:b/>
              </w:rPr>
              <w:t>Отделка/материал</w:t>
            </w:r>
          </w:p>
        </w:tc>
        <w:tc>
          <w:tcPr>
            <w:tcW w:w="1994" w:type="dxa"/>
          </w:tcPr>
          <w:p w14:paraId="4928A76B" w14:textId="77777777" w:rsidR="00587908" w:rsidRDefault="00000000">
            <w:r>
              <w:rPr>
                <w:b/>
              </w:rPr>
              <w:t>Площадь/кол-во</w:t>
            </w:r>
          </w:p>
        </w:tc>
        <w:tc>
          <w:tcPr>
            <w:tcW w:w="1994" w:type="dxa"/>
          </w:tcPr>
          <w:p w14:paraId="37AB9E0C" w14:textId="77777777" w:rsidR="00587908" w:rsidRDefault="00000000">
            <w:r>
              <w:rPr>
                <w:b/>
              </w:rPr>
              <w:t>Характер повреждения</w:t>
            </w:r>
          </w:p>
        </w:tc>
      </w:tr>
      <w:tr w:rsidR="00587908" w14:paraId="48173892" w14:textId="77777777">
        <w:tc>
          <w:tcPr>
            <w:tcW w:w="1994" w:type="dxa"/>
          </w:tcPr>
          <w:p w14:paraId="63E65AEF" w14:textId="77777777" w:rsidR="00587908" w:rsidRDefault="00587908"/>
        </w:tc>
        <w:tc>
          <w:tcPr>
            <w:tcW w:w="1994" w:type="dxa"/>
          </w:tcPr>
          <w:p w14:paraId="173B7C5C" w14:textId="77777777" w:rsidR="00587908" w:rsidRDefault="00587908"/>
        </w:tc>
        <w:tc>
          <w:tcPr>
            <w:tcW w:w="1994" w:type="dxa"/>
          </w:tcPr>
          <w:p w14:paraId="601EA0B9" w14:textId="77777777" w:rsidR="00587908" w:rsidRDefault="00587908"/>
        </w:tc>
        <w:tc>
          <w:tcPr>
            <w:tcW w:w="1994" w:type="dxa"/>
          </w:tcPr>
          <w:p w14:paraId="1208C81B" w14:textId="77777777" w:rsidR="00587908" w:rsidRDefault="00587908"/>
        </w:tc>
        <w:tc>
          <w:tcPr>
            <w:tcW w:w="1994" w:type="dxa"/>
          </w:tcPr>
          <w:p w14:paraId="75F160B0" w14:textId="77777777" w:rsidR="00587908" w:rsidRDefault="00587908"/>
        </w:tc>
      </w:tr>
      <w:tr w:rsidR="00587908" w14:paraId="1E8641FA" w14:textId="77777777">
        <w:tc>
          <w:tcPr>
            <w:tcW w:w="1994" w:type="dxa"/>
          </w:tcPr>
          <w:p w14:paraId="3DE223F6" w14:textId="77777777" w:rsidR="00587908" w:rsidRDefault="00587908"/>
        </w:tc>
        <w:tc>
          <w:tcPr>
            <w:tcW w:w="1994" w:type="dxa"/>
          </w:tcPr>
          <w:p w14:paraId="278A75ED" w14:textId="77777777" w:rsidR="00587908" w:rsidRDefault="00587908"/>
        </w:tc>
        <w:tc>
          <w:tcPr>
            <w:tcW w:w="1994" w:type="dxa"/>
          </w:tcPr>
          <w:p w14:paraId="05DACB9C" w14:textId="77777777" w:rsidR="00587908" w:rsidRDefault="00587908"/>
        </w:tc>
        <w:tc>
          <w:tcPr>
            <w:tcW w:w="1994" w:type="dxa"/>
          </w:tcPr>
          <w:p w14:paraId="35C1D03A" w14:textId="77777777" w:rsidR="00587908" w:rsidRDefault="00587908"/>
        </w:tc>
        <w:tc>
          <w:tcPr>
            <w:tcW w:w="1994" w:type="dxa"/>
          </w:tcPr>
          <w:p w14:paraId="675E0F85" w14:textId="77777777" w:rsidR="00587908" w:rsidRDefault="00587908"/>
        </w:tc>
      </w:tr>
      <w:tr w:rsidR="00587908" w14:paraId="13279D36" w14:textId="77777777">
        <w:tc>
          <w:tcPr>
            <w:tcW w:w="1994" w:type="dxa"/>
          </w:tcPr>
          <w:p w14:paraId="1F9DD370" w14:textId="77777777" w:rsidR="00587908" w:rsidRDefault="00587908"/>
        </w:tc>
        <w:tc>
          <w:tcPr>
            <w:tcW w:w="1994" w:type="dxa"/>
          </w:tcPr>
          <w:p w14:paraId="04C52B56" w14:textId="77777777" w:rsidR="00587908" w:rsidRDefault="00587908"/>
        </w:tc>
        <w:tc>
          <w:tcPr>
            <w:tcW w:w="1994" w:type="dxa"/>
          </w:tcPr>
          <w:p w14:paraId="1B1C25D6" w14:textId="77777777" w:rsidR="00587908" w:rsidRDefault="00587908"/>
        </w:tc>
        <w:tc>
          <w:tcPr>
            <w:tcW w:w="1994" w:type="dxa"/>
          </w:tcPr>
          <w:p w14:paraId="21E440EF" w14:textId="77777777" w:rsidR="00587908" w:rsidRDefault="00587908"/>
        </w:tc>
        <w:tc>
          <w:tcPr>
            <w:tcW w:w="1994" w:type="dxa"/>
          </w:tcPr>
          <w:p w14:paraId="4C9BE186" w14:textId="77777777" w:rsidR="00587908" w:rsidRDefault="00587908"/>
        </w:tc>
      </w:tr>
      <w:tr w:rsidR="00587908" w14:paraId="7E8B852D" w14:textId="77777777">
        <w:tc>
          <w:tcPr>
            <w:tcW w:w="1994" w:type="dxa"/>
          </w:tcPr>
          <w:p w14:paraId="71C6D7B0" w14:textId="77777777" w:rsidR="00587908" w:rsidRDefault="00587908"/>
        </w:tc>
        <w:tc>
          <w:tcPr>
            <w:tcW w:w="1994" w:type="dxa"/>
          </w:tcPr>
          <w:p w14:paraId="744D682E" w14:textId="77777777" w:rsidR="00587908" w:rsidRDefault="00587908"/>
        </w:tc>
        <w:tc>
          <w:tcPr>
            <w:tcW w:w="1994" w:type="dxa"/>
          </w:tcPr>
          <w:p w14:paraId="58A2A69E" w14:textId="77777777" w:rsidR="00587908" w:rsidRDefault="00587908"/>
        </w:tc>
        <w:tc>
          <w:tcPr>
            <w:tcW w:w="1994" w:type="dxa"/>
          </w:tcPr>
          <w:p w14:paraId="72DEE99D" w14:textId="77777777" w:rsidR="00587908" w:rsidRDefault="00587908"/>
        </w:tc>
        <w:tc>
          <w:tcPr>
            <w:tcW w:w="1994" w:type="dxa"/>
          </w:tcPr>
          <w:p w14:paraId="6CB533A7" w14:textId="77777777" w:rsidR="00587908" w:rsidRDefault="00587908"/>
        </w:tc>
      </w:tr>
      <w:tr w:rsidR="00587908" w14:paraId="39C0EF2A" w14:textId="77777777">
        <w:tc>
          <w:tcPr>
            <w:tcW w:w="1994" w:type="dxa"/>
          </w:tcPr>
          <w:p w14:paraId="498104C3" w14:textId="77777777" w:rsidR="00587908" w:rsidRDefault="00587908"/>
        </w:tc>
        <w:tc>
          <w:tcPr>
            <w:tcW w:w="1994" w:type="dxa"/>
          </w:tcPr>
          <w:p w14:paraId="75A07897" w14:textId="77777777" w:rsidR="00587908" w:rsidRDefault="00587908"/>
        </w:tc>
        <w:tc>
          <w:tcPr>
            <w:tcW w:w="1994" w:type="dxa"/>
          </w:tcPr>
          <w:p w14:paraId="283F2B33" w14:textId="77777777" w:rsidR="00587908" w:rsidRDefault="00587908"/>
        </w:tc>
        <w:tc>
          <w:tcPr>
            <w:tcW w:w="1994" w:type="dxa"/>
          </w:tcPr>
          <w:p w14:paraId="1A68FE33" w14:textId="77777777" w:rsidR="00587908" w:rsidRDefault="00587908"/>
        </w:tc>
        <w:tc>
          <w:tcPr>
            <w:tcW w:w="1994" w:type="dxa"/>
          </w:tcPr>
          <w:p w14:paraId="48ECA69F" w14:textId="77777777" w:rsidR="00587908" w:rsidRDefault="00587908"/>
        </w:tc>
      </w:tr>
      <w:tr w:rsidR="00587908" w14:paraId="3BA620A5" w14:textId="77777777">
        <w:tc>
          <w:tcPr>
            <w:tcW w:w="1994" w:type="dxa"/>
          </w:tcPr>
          <w:p w14:paraId="39A3EA16" w14:textId="77777777" w:rsidR="00587908" w:rsidRDefault="00587908"/>
        </w:tc>
        <w:tc>
          <w:tcPr>
            <w:tcW w:w="1994" w:type="dxa"/>
          </w:tcPr>
          <w:p w14:paraId="605820F0" w14:textId="77777777" w:rsidR="00587908" w:rsidRDefault="00587908"/>
        </w:tc>
        <w:tc>
          <w:tcPr>
            <w:tcW w:w="1994" w:type="dxa"/>
          </w:tcPr>
          <w:p w14:paraId="2FF473F3" w14:textId="77777777" w:rsidR="00587908" w:rsidRDefault="00587908"/>
        </w:tc>
        <w:tc>
          <w:tcPr>
            <w:tcW w:w="1994" w:type="dxa"/>
          </w:tcPr>
          <w:p w14:paraId="5011062C" w14:textId="77777777" w:rsidR="00587908" w:rsidRDefault="00587908"/>
        </w:tc>
        <w:tc>
          <w:tcPr>
            <w:tcW w:w="1994" w:type="dxa"/>
          </w:tcPr>
          <w:p w14:paraId="3826981B" w14:textId="77777777" w:rsidR="00587908" w:rsidRDefault="00587908"/>
        </w:tc>
      </w:tr>
    </w:tbl>
    <w:p w14:paraId="6F3F35CD" w14:textId="77777777" w:rsidR="00587908" w:rsidRDefault="00587908"/>
    <w:p w14:paraId="66FFEDD6" w14:textId="77777777" w:rsidR="00587908" w:rsidRDefault="00000000">
      <w:r>
        <w:rPr>
          <w:b/>
        </w:rPr>
        <w:lastRenderedPageBreak/>
        <w:t xml:space="preserve">Фото/видео и приложения: </w:t>
      </w:r>
    </w:p>
    <w:p w14:paraId="03540808" w14:textId="77777777" w:rsidR="00587908" w:rsidRDefault="00000000">
      <w:r>
        <w:t>Фото: ____ шт. (№ 1–___)   Видео: ☐ да ☐ нет   Приложения (при наличии): _______________________</w:t>
      </w:r>
    </w:p>
    <w:p w14:paraId="49C4D3DA" w14:textId="77777777" w:rsidR="00587908" w:rsidRDefault="00587908"/>
    <w:p w14:paraId="1F002DD6" w14:textId="77777777" w:rsidR="00587908" w:rsidRDefault="00000000">
      <w:r>
        <w:rPr>
          <w:b/>
        </w:rPr>
        <w:t xml:space="preserve">Примечание: </w:t>
      </w:r>
    </w:p>
    <w:p w14:paraId="64EB3AD7" w14:textId="77777777" w:rsidR="00587908" w:rsidRDefault="00000000">
      <w:r>
        <w:t>Акт фиксирует обстоятельства и видимые последствия залива и не является расчётом стоимости ремонта/ущерба.</w:t>
      </w:r>
    </w:p>
    <w:p w14:paraId="2F3D2A9D" w14:textId="77777777" w:rsidR="00587908" w:rsidRDefault="00587908"/>
    <w:p w14:paraId="5898A113" w14:textId="77777777" w:rsidR="00587908" w:rsidRDefault="00000000">
      <w:r>
        <w:rPr>
          <w:b/>
        </w:rPr>
        <w:t>Подписи:</w:t>
      </w:r>
    </w:p>
    <w:p w14:paraId="72684026" w14:textId="77777777" w:rsidR="00587908" w:rsidRDefault="00000000">
      <w:r>
        <w:t>Представитель УК/ТСЖ/службы (если есть): _______________________  подпись __________</w:t>
      </w:r>
    </w:p>
    <w:p w14:paraId="2471E160" w14:textId="77777777" w:rsidR="00587908" w:rsidRDefault="00000000">
      <w:r>
        <w:t>Пострадавшая сторона: __________________________________________  подпись __________</w:t>
      </w:r>
    </w:p>
    <w:p w14:paraId="3FDFE52F" w14:textId="77777777" w:rsidR="00587908" w:rsidRDefault="00000000">
      <w:r>
        <w:t>Виновная сторона/представитель: _________________________________  подпись __________</w:t>
      </w:r>
    </w:p>
    <w:p w14:paraId="0B681697" w14:textId="77777777" w:rsidR="00587908" w:rsidRDefault="00000000">
      <w:r>
        <w:t>Отметка (если применимо): ☐ уведомлён(а), не явился(лась) ☐ присутствовал(а), от подписи отказался(лась).</w:t>
      </w:r>
    </w:p>
    <w:sectPr w:rsidR="00587908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9766238">
    <w:abstractNumId w:val="8"/>
  </w:num>
  <w:num w:numId="2" w16cid:durableId="96757082">
    <w:abstractNumId w:val="6"/>
  </w:num>
  <w:num w:numId="3" w16cid:durableId="1722825263">
    <w:abstractNumId w:val="5"/>
  </w:num>
  <w:num w:numId="4" w16cid:durableId="37097711">
    <w:abstractNumId w:val="4"/>
  </w:num>
  <w:num w:numId="5" w16cid:durableId="1946230007">
    <w:abstractNumId w:val="7"/>
  </w:num>
  <w:num w:numId="6" w16cid:durableId="1820608206">
    <w:abstractNumId w:val="3"/>
  </w:num>
  <w:num w:numId="7" w16cid:durableId="1353646611">
    <w:abstractNumId w:val="2"/>
  </w:num>
  <w:num w:numId="8" w16cid:durableId="1793750059">
    <w:abstractNumId w:val="1"/>
  </w:num>
  <w:num w:numId="9" w16cid:durableId="1961641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50B6"/>
    <w:rsid w:val="0015074B"/>
    <w:rsid w:val="0029639D"/>
    <w:rsid w:val="00326F90"/>
    <w:rsid w:val="00587908"/>
    <w:rsid w:val="005A2C90"/>
    <w:rsid w:val="00747C3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06EB22"/>
  <w14:defaultImageDpi w14:val="300"/>
  <w15:docId w15:val="{3DF83D8B-CE07-4042-A750-44185CB8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</cp:lastModifiedBy>
  <cp:revision>2</cp:revision>
  <dcterms:created xsi:type="dcterms:W3CDTF">2026-02-17T07:01:00Z</dcterms:created>
  <dcterms:modified xsi:type="dcterms:W3CDTF">2026-02-17T07:01:00Z</dcterms:modified>
  <cp:category/>
</cp:coreProperties>
</file>